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Palestine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CAPERNAUM    </w:t>
      </w:r>
      <w:r>
        <w:t xml:space="preserve">   DEAD SEA    </w:t>
      </w:r>
      <w:r>
        <w:t xml:space="preserve">   HIGH PRIESTS    </w:t>
      </w:r>
      <w:r>
        <w:t xml:space="preserve">   JERUSALEM    </w:t>
      </w:r>
      <w:r>
        <w:t xml:space="preserve">   JEWS    </w:t>
      </w:r>
      <w:r>
        <w:t xml:space="preserve">   JOSEPH    </w:t>
      </w:r>
      <w:r>
        <w:t xml:space="preserve">   MARY    </w:t>
      </w:r>
      <w:r>
        <w:t xml:space="preserve">   NAZARETH    </w:t>
      </w:r>
      <w:r>
        <w:t xml:space="preserve">   PALESTINE    </w:t>
      </w:r>
      <w:r>
        <w:t xml:space="preserve">   PHARISEES    </w:t>
      </w:r>
      <w:r>
        <w:t xml:space="preserve">   RIVER JORDAN    </w:t>
      </w:r>
      <w:r>
        <w:t xml:space="preserve">   SABBATH    </w:t>
      </w:r>
      <w:r>
        <w:t xml:space="preserve">   SADDUCEES    </w:t>
      </w:r>
      <w:r>
        <w:t xml:space="preserve">   SCRIBES    </w:t>
      </w:r>
      <w:r>
        <w:t xml:space="preserve">   SEA OF GALILEE    </w:t>
      </w:r>
      <w:r>
        <w:t xml:space="preserve">   SYNAGOGUE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Palestine Wordsearch</dc:title>
  <dcterms:created xsi:type="dcterms:W3CDTF">2021-10-11T19:14:01Z</dcterms:created>
  <dcterms:modified xsi:type="dcterms:W3CDTF">2021-10-11T19:14:01Z</dcterms:modified>
</cp:coreProperties>
</file>