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 of Red Apples Matchiong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forward to, expect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guess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before something occurs or begins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severe yelling, criticize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trouble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courage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soothe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apparent junction of earth and 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horizon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special regard,  consider deserving of high regard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 or comfort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ignore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surprised,astonishment,curiosity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tongue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mental/physical distress,disturb,afflict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anticipate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going from one place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insult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refuse to notice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an opinion with little evidence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wonder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treat with contempt, rude remark/act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journey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language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verge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Red Apples Matchiong</dc:title>
  <dcterms:created xsi:type="dcterms:W3CDTF">2021-10-11T19:14:11Z</dcterms:created>
  <dcterms:modified xsi:type="dcterms:W3CDTF">2021-10-11T19:14:11Z</dcterms:modified>
</cp:coreProperties>
</file>