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 Queen    </w:t>
      </w:r>
      <w:r>
        <w:t xml:space="preserve">   Serpentina    </w:t>
      </w:r>
      <w:r>
        <w:t xml:space="preserve">   Masked Man    </w:t>
      </w:r>
      <w:r>
        <w:t xml:space="preserve">   Starboardia    </w:t>
      </w:r>
      <w:r>
        <w:t xml:space="preserve">   Auburn Sally    </w:t>
      </w:r>
      <w:r>
        <w:t xml:space="preserve">   Goldilocks    </w:t>
      </w:r>
      <w:r>
        <w:t xml:space="preserve">   Lollipopigust    </w:t>
      </w:r>
      <w:r>
        <w:t xml:space="preserve">   Dolly Llama    </w:t>
      </w:r>
      <w:r>
        <w:t xml:space="preserve">   Bolt    </w:t>
      </w:r>
      <w:r>
        <w:t xml:space="preserve">   Rosary chicken    </w:t>
      </w:r>
      <w:r>
        <w:t xml:space="preserve">   Polycrab    </w:t>
      </w:r>
      <w:r>
        <w:t xml:space="preserve">   Blissworm    </w:t>
      </w:r>
      <w:r>
        <w:t xml:space="preserve">   Alex    </w:t>
      </w:r>
      <w:r>
        <w:t xml:space="preserve">   Conner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2021-10-11T19:12:44Z</dcterms:created>
  <dcterms:modified xsi:type="dcterms:W3CDTF">2021-10-11T19:12:44Z</dcterms:modified>
</cp:coreProperties>
</file>