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Land of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twins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descendants of the big bad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power using supernatural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son of the big bad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conner and alex travel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childrens book about magical and imaginary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alex and conner first arrive in  the land of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little mermaid spirit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state or territory ruled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alex and conner relationship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amphibian the twins encounter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evil queen was hiding for the majority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alex and conner discover about themselves at the end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Stories</dc:title>
  <dcterms:created xsi:type="dcterms:W3CDTF">2021-10-11T19:12:47Z</dcterms:created>
  <dcterms:modified xsi:type="dcterms:W3CDTF">2021-10-11T19:12:47Z</dcterms:modified>
</cp:coreProperties>
</file>