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Land of Stories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riddles    </w:t>
      </w:r>
      <w:r>
        <w:t xml:space="preserve">   magic mirror    </w:t>
      </w:r>
      <w:r>
        <w:t xml:space="preserve">   fairy council    </w:t>
      </w:r>
      <w:r>
        <w:t xml:space="preserve">   queen sleeping beauty    </w:t>
      </w:r>
      <w:r>
        <w:t xml:space="preserve">   queen cinderella    </w:t>
      </w:r>
      <w:r>
        <w:t xml:space="preserve">   queen snow white    </w:t>
      </w:r>
      <w:r>
        <w:t xml:space="preserve">   happily ever after assembly    </w:t>
      </w:r>
      <w:r>
        <w:t xml:space="preserve">   red riding hood    </w:t>
      </w:r>
      <w:r>
        <w:t xml:space="preserve">   corner kingdom    </w:t>
      </w:r>
      <w:r>
        <w:t xml:space="preserve">   charming kingdom    </w:t>
      </w:r>
      <w:r>
        <w:t xml:space="preserve">   troll and goblin territory    </w:t>
      </w:r>
      <w:r>
        <w:t xml:space="preserve">   fairy kingdom    </w:t>
      </w:r>
      <w:r>
        <w:t xml:space="preserve">   mermaid bay    </w:t>
      </w:r>
      <w:r>
        <w:t xml:space="preserve">   sleeping kingdom    </w:t>
      </w:r>
      <w:r>
        <w:t xml:space="preserve">   northern kingdom    </w:t>
      </w:r>
      <w:r>
        <w:t xml:space="preserve">   elf empire    </w:t>
      </w:r>
      <w:r>
        <w:t xml:space="preserve">   dwarf forest    </w:t>
      </w:r>
      <w:r>
        <w:t xml:space="preserve">   Fairy Godmother    </w:t>
      </w:r>
      <w:r>
        <w:t xml:space="preserve">   Goldilocks    </w:t>
      </w:r>
      <w:r>
        <w:t xml:space="preserve">   froggy    </w:t>
      </w:r>
      <w:r>
        <w:t xml:space="preserve">   the land of stories    </w:t>
      </w:r>
      <w:r>
        <w:t xml:space="preserve">   Wishing Spell    </w:t>
      </w:r>
      <w:r>
        <w:t xml:space="preserve">   Connor    </w:t>
      </w:r>
      <w:r>
        <w:t xml:space="preserve">   Alex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Land of Stories</dc:title>
  <dcterms:created xsi:type="dcterms:W3CDTF">2021-10-11T19:12:49Z</dcterms:created>
  <dcterms:modified xsi:type="dcterms:W3CDTF">2021-10-11T19:12:49Z</dcterms:modified>
</cp:coreProperties>
</file>