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Land of Stories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Starboardia    </w:t>
      </w:r>
      <w:r>
        <w:t xml:space="preserve">   Galaxy Queen    </w:t>
      </w:r>
      <w:r>
        <w:t xml:space="preserve">   Ziblings    </w:t>
      </w:r>
      <w:r>
        <w:t xml:space="preserve">   Chris Colfer    </w:t>
      </w:r>
      <w:r>
        <w:t xml:space="preserve">   Emmerich    </w:t>
      </w:r>
      <w:r>
        <w:t xml:space="preserve">   Bree    </w:t>
      </w:r>
      <w:r>
        <w:t xml:space="preserve">   DollyLlama    </w:t>
      </w:r>
      <w:r>
        <w:t xml:space="preserve">   Masked man    </w:t>
      </w:r>
      <w:r>
        <w:t xml:space="preserve">   Trollbella    </w:t>
      </w:r>
      <w:r>
        <w:t xml:space="preserve">   Connor    </w:t>
      </w:r>
      <w:r>
        <w:t xml:space="preserve">   Alex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of Stories #5</dc:title>
  <dcterms:created xsi:type="dcterms:W3CDTF">2021-10-11T19:13:01Z</dcterms:created>
  <dcterms:modified xsi:type="dcterms:W3CDTF">2021-10-11T19:13:01Z</dcterms:modified>
</cp:coreProperties>
</file>