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grandma    </w:t>
      </w:r>
      <w:r>
        <w:t xml:space="preserve">   mrs.peters    </w:t>
      </w:r>
      <w:r>
        <w:t xml:space="preserve">   conner    </w:t>
      </w:r>
      <w:r>
        <w:t xml:space="preserve">   alex    </w:t>
      </w:r>
      <w:r>
        <w:t xml:space="preserve">   sleepingbeuty    </w:t>
      </w:r>
      <w:r>
        <w:t xml:space="preserve">   goblinsstone    </w:t>
      </w:r>
      <w:r>
        <w:t xml:space="preserve">   littlemermaid    </w:t>
      </w:r>
      <w:r>
        <w:t xml:space="preserve">   glasssliper    </w:t>
      </w:r>
      <w:r>
        <w:t xml:space="preserve">   fairycouncil    </w:t>
      </w:r>
      <w:r>
        <w:t xml:space="preserve">   wishingspell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2021-10-11T19:13:06Z</dcterms:created>
  <dcterms:modified xsi:type="dcterms:W3CDTF">2021-10-11T19:13:06Z</dcterms:modified>
</cp:coreProperties>
</file>