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Land of Stories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hidden place    </w:t>
      </w:r>
      <w:r>
        <w:t xml:space="preserve">   alex    </w:t>
      </w:r>
      <w:r>
        <w:t xml:space="preserve">   conner    </w:t>
      </w:r>
      <w:r>
        <w:t xml:space="preserve">   mermaid bay    </w:t>
      </w:r>
      <w:r>
        <w:t xml:space="preserve">   the charming kingdom    </w:t>
      </w:r>
      <w:r>
        <w:t xml:space="preserve">   the corner kingdom    </w:t>
      </w:r>
      <w:r>
        <w:t xml:space="preserve">   the dwarf forest    </w:t>
      </w:r>
      <w:r>
        <w:t xml:space="preserve">   the elf empire    </w:t>
      </w:r>
      <w:r>
        <w:t xml:space="preserve">   the evil queen    </w:t>
      </w:r>
      <w:r>
        <w:t xml:space="preserve">   the fairy kingdom    </w:t>
      </w:r>
      <w:r>
        <w:t xml:space="preserve">   the northern kingdom    </w:t>
      </w:r>
      <w:r>
        <w:t xml:space="preserve">   the red riding hood kingdom    </w:t>
      </w:r>
      <w:r>
        <w:t xml:space="preserve">   the sleeping kingdom    </w:t>
      </w:r>
      <w:r>
        <w:t xml:space="preserve">   troll and goblin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Stories </dc:title>
  <dcterms:created xsi:type="dcterms:W3CDTF">2021-10-11T19:13:09Z</dcterms:created>
  <dcterms:modified xsi:type="dcterms:W3CDTF">2021-10-11T19:13:09Z</dcterms:modified>
</cp:coreProperties>
</file>