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 that housed a lonely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Lazy, detention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Meant for a grooms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and green, helpful and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Needle that pierced the lovely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Travels the world, fairy tale expert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Smart, well spoken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Froggy    </w:t>
      </w:r>
      <w:r>
        <w:t xml:space="preserve">   The Land of Stories    </w:t>
      </w:r>
      <w:r>
        <w:t xml:space="preserve">   Grandmother    </w:t>
      </w:r>
      <w:r>
        <w:t xml:space="preserve">   Conner    </w:t>
      </w:r>
      <w:r>
        <w:t xml:space="preserve">   Chris Colfer    </w:t>
      </w:r>
      <w:r>
        <w:t xml:space="preserve">   Mother    </w:t>
      </w:r>
      <w:r>
        <w:t xml:space="preserve">   Saber    </w:t>
      </w:r>
      <w:r>
        <w:t xml:space="preserve">   Glass Slipper    </w:t>
      </w:r>
      <w:r>
        <w:t xml:space="preserve">   Spinning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</dc:title>
  <dcterms:created xsi:type="dcterms:W3CDTF">2021-10-11T19:13:16Z</dcterms:created>
  <dcterms:modified xsi:type="dcterms:W3CDTF">2021-10-11T19:13:16Z</dcterms:modified>
</cp:coreProperties>
</file>