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 of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Chris Colfer    </w:t>
      </w:r>
      <w:r>
        <w:t xml:space="preserve">   Alex Bailey    </w:t>
      </w:r>
      <w:r>
        <w:t xml:space="preserve">   Charming Kingdom    </w:t>
      </w:r>
      <w:r>
        <w:t xml:space="preserve">   Conner Bailey    </w:t>
      </w:r>
      <w:r>
        <w:t xml:space="preserve">   Corner Kingdom    </w:t>
      </w:r>
      <w:r>
        <w:t xml:space="preserve">   Dwarf Forests    </w:t>
      </w:r>
      <w:r>
        <w:t xml:space="preserve">   Elf Empire    </w:t>
      </w:r>
      <w:r>
        <w:t xml:space="preserve">   Fairy Kingdom    </w:t>
      </w:r>
      <w:r>
        <w:t xml:space="preserve">   Froggy    </w:t>
      </w:r>
      <w:r>
        <w:t xml:space="preserve">   Goldilocks    </w:t>
      </w:r>
      <w:r>
        <w:t xml:space="preserve">   Lock of Hair    </w:t>
      </w:r>
      <w:r>
        <w:t xml:space="preserve">   King Chase    </w:t>
      </w:r>
      <w:r>
        <w:t xml:space="preserve">   Mermaid Bay    </w:t>
      </w:r>
      <w:r>
        <w:t xml:space="preserve">   Glass Slipper    </w:t>
      </w:r>
      <w:r>
        <w:t xml:space="preserve">   Northern Kingdom    </w:t>
      </w:r>
      <w:r>
        <w:t xml:space="preserve">   Queen Cinderella    </w:t>
      </w:r>
      <w:r>
        <w:t xml:space="preserve">   Queen Red Riding Hood    </w:t>
      </w:r>
      <w:r>
        <w:t xml:space="preserve">   Red Riding Hood Kingdom    </w:t>
      </w:r>
      <w:r>
        <w:t xml:space="preserve">   Sleeping Kingdom    </w:t>
      </w:r>
      <w:r>
        <w:t xml:space="preserve">   Troll and Goblin Territory    </w:t>
      </w:r>
      <w:r>
        <w:t xml:space="preserve">   Wishing Spell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</dc:title>
  <dcterms:created xsi:type="dcterms:W3CDTF">2021-10-11T19:13:28Z</dcterms:created>
  <dcterms:modified xsi:type="dcterms:W3CDTF">2021-10-11T19:13:28Z</dcterms:modified>
</cp:coreProperties>
</file>