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 of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Troll and Goblin territory    </w:t>
      </w:r>
      <w:r>
        <w:t xml:space="preserve">   Elf empire    </w:t>
      </w:r>
      <w:r>
        <w:t xml:space="preserve">   Snow queen    </w:t>
      </w:r>
      <w:r>
        <w:t xml:space="preserve">   Evil queen    </w:t>
      </w:r>
      <w:r>
        <w:t xml:space="preserve">   Enchantress    </w:t>
      </w:r>
      <w:r>
        <w:t xml:space="preserve">   Little Ridding Hood    </w:t>
      </w:r>
      <w:r>
        <w:t xml:space="preserve">   Jack    </w:t>
      </w:r>
      <w:r>
        <w:t xml:space="preserve">   Goldilocks    </w:t>
      </w:r>
      <w:r>
        <w:t xml:space="preserve">   Froggy    </w:t>
      </w:r>
      <w:r>
        <w:t xml:space="preserve">   First Book    </w:t>
      </w:r>
      <w:r>
        <w:t xml:space="preserve">   Chris Colfer    </w:t>
      </w:r>
      <w:r>
        <w:t xml:space="preserve">   Wishing Spell    </w:t>
      </w:r>
      <w:r>
        <w:t xml:space="preserve">   Conner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Stories</dc:title>
  <dcterms:created xsi:type="dcterms:W3CDTF">2021-10-11T19:13:31Z</dcterms:created>
  <dcterms:modified xsi:type="dcterms:W3CDTF">2021-10-11T19:13:31Z</dcterms:modified>
</cp:coreProperties>
</file>