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Stories: The Wishing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leftover number of times the Wishing Spell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school grade Conner and Alex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Alex and Connor's grandma says they've grown between each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land in Land of Stories without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Evil Queen's heart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Goldilocks's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Evil Queen’s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tea Froggy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bird Goldilocks sends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kingdom ruled by Queen Rapunzel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the Evil Queen used to kill the Enchantress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talking being the twins encounter in the Land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Conner and Alex's mom's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Conner and Alex's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princess who wore the 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years Sleeping Beauty was under the sleeping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fairies with the most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Connor uses to stay awake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Mirror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Cinderella names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witch who hid her house in a thornbush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the woman who cursed Sleeping Beauty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princess who lived with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Big Bad Wolf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name of the three prince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Stories: The Wishing Spell</dc:title>
  <dcterms:created xsi:type="dcterms:W3CDTF">2021-10-11T19:13:45Z</dcterms:created>
  <dcterms:modified xsi:type="dcterms:W3CDTF">2021-10-11T19:13:45Z</dcterms:modified>
</cp:coreProperties>
</file>