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Land of Stories : The enchantress Returns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alex    </w:t>
      </w:r>
      <w:r>
        <w:t xml:space="preserve">   buster    </w:t>
      </w:r>
      <w:r>
        <w:t xml:space="preserve">   Chris colfer    </w:t>
      </w:r>
      <w:r>
        <w:t xml:space="preserve">   conner    </w:t>
      </w:r>
      <w:r>
        <w:t xml:space="preserve">   cottage    </w:t>
      </w:r>
      <w:r>
        <w:t xml:space="preserve">   dream    </w:t>
      </w:r>
      <w:r>
        <w:t xml:space="preserve">   evly    </w:t>
      </w:r>
      <w:r>
        <w:t xml:space="preserve">   ezima    </w:t>
      </w:r>
      <w:r>
        <w:t xml:space="preserve">   fairy godmother    </w:t>
      </w:r>
      <w:r>
        <w:t xml:space="preserve">   family    </w:t>
      </w:r>
      <w:r>
        <w:t xml:space="preserve">   fantasy    </w:t>
      </w:r>
      <w:r>
        <w:t xml:space="preserve">   fiction    </w:t>
      </w:r>
      <w:r>
        <w:t xml:space="preserve">   froggy    </w:t>
      </w:r>
      <w:r>
        <w:t xml:space="preserve">   goldilocks    </w:t>
      </w:r>
      <w:r>
        <w:t xml:space="preserve">   jack    </w:t>
      </w:r>
      <w:r>
        <w:t xml:space="preserve">   king author    </w:t>
      </w:r>
      <w:r>
        <w:t xml:space="preserve">   morina    </w:t>
      </w:r>
      <w:r>
        <w:t xml:space="preserve">   mothergoose    </w:t>
      </w:r>
      <w:r>
        <w:t xml:space="preserve">   the enchantress returns    </w:t>
      </w:r>
      <w:r>
        <w:t xml:space="preserve">   the land of stories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 : The enchantress Returns</dc:title>
  <dcterms:created xsi:type="dcterms:W3CDTF">2021-10-11T19:13:48Z</dcterms:created>
  <dcterms:modified xsi:type="dcterms:W3CDTF">2021-10-11T19:13:48Z</dcterms:modified>
</cp:coreProperties>
</file>