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Land of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Alex Bailey    </w:t>
      </w:r>
      <w:r>
        <w:t xml:space="preserve">   Bree    </w:t>
      </w:r>
      <w:r>
        <w:t xml:space="preserve">   Center Kingdom    </w:t>
      </w:r>
      <w:r>
        <w:t xml:space="preserve">   Charming Kingdom    </w:t>
      </w:r>
      <w:r>
        <w:t xml:space="preserve">   Conner Bailey    </w:t>
      </w:r>
      <w:r>
        <w:t xml:space="preserve">   Conner's characters    </w:t>
      </w:r>
      <w:r>
        <w:t xml:space="preserve">   Corner Kingdom    </w:t>
      </w:r>
      <w:r>
        <w:t xml:space="preserve">   Dwarf Forests    </w:t>
      </w:r>
      <w:r>
        <w:t xml:space="preserve">   Eastern Kingdom    </w:t>
      </w:r>
      <w:r>
        <w:t xml:space="preserve">   Elf Empire    </w:t>
      </w:r>
      <w:r>
        <w:t xml:space="preserve">   Emmerich    </w:t>
      </w:r>
      <w:r>
        <w:t xml:space="preserve">   Fairy Council    </w:t>
      </w:r>
      <w:r>
        <w:t xml:space="preserve">   Fairy Kingdom    </w:t>
      </w:r>
      <w:r>
        <w:t xml:space="preserve">   Grande Army    </w:t>
      </w:r>
      <w:r>
        <w:t xml:space="preserve">   Jack and Goldilocks    </w:t>
      </w:r>
      <w:r>
        <w:t xml:space="preserve">   Morina    </w:t>
      </w:r>
      <w:r>
        <w:t xml:space="preserve">   Mother goose    </w:t>
      </w:r>
      <w:r>
        <w:t xml:space="preserve">   Northern Kingdom    </w:t>
      </w:r>
      <w:r>
        <w:t xml:space="preserve">   Queen of Hearts    </w:t>
      </w:r>
      <w:r>
        <w:t xml:space="preserve">   Red and Froggy    </w:t>
      </w:r>
      <w:r>
        <w:t xml:space="preserve">   Red Riding Hood Kingdom    </w:t>
      </w:r>
      <w:r>
        <w:t xml:space="preserve">   The Book Huggers    </w:t>
      </w:r>
      <w:r>
        <w:t xml:space="preserve">   The masked man    </w:t>
      </w:r>
      <w:r>
        <w:t xml:space="preserve">   Troblin Lake    </w:t>
      </w:r>
      <w:r>
        <w:t xml:space="preserve">   Wicked witch of the 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 of Stories</dc:title>
  <dcterms:created xsi:type="dcterms:W3CDTF">2021-10-11T19:13:34Z</dcterms:created>
  <dcterms:modified xsi:type="dcterms:W3CDTF">2021-10-11T19:13:34Z</dcterms:modified>
</cp:coreProperties>
</file>