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Land of Stories and StoryBound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personified force who is the source of inspiration for a creative artist.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and barely controllable emotion.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tell (a story) again or differently.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 of the highest rank in a college or university.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of the performance, qualities, or suitability of someone or something.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reddish-brown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draw or pull out a knife , sword, or similar weapon from its sheath or covering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experience, wisdom, or judgement,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Royal Personage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painting or other work of art executed directly on a wall.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Land of Stories and StoryBound Vocab</dc:title>
  <dcterms:created xsi:type="dcterms:W3CDTF">2021-10-10T23:46:41Z</dcterms:created>
  <dcterms:modified xsi:type="dcterms:W3CDTF">2021-10-10T23:46:41Z</dcterms:modified>
</cp:coreProperties>
</file>