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the Dead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Ancient Greece    </w:t>
      </w:r>
      <w:r>
        <w:t xml:space="preserve">   Prophecy    </w:t>
      </w:r>
      <w:r>
        <w:t xml:space="preserve">   Beliefs    </w:t>
      </w:r>
      <w:r>
        <w:t xml:space="preserve">   Journey    </w:t>
      </w:r>
      <w:r>
        <w:t xml:space="preserve">   Aeolus    </w:t>
      </w:r>
      <w:r>
        <w:t xml:space="preserve">   Eye of Helios    </w:t>
      </w:r>
      <w:r>
        <w:t xml:space="preserve">   Cairn    </w:t>
      </w:r>
      <w:r>
        <w:t xml:space="preserve">   Telemachus    </w:t>
      </w:r>
      <w:r>
        <w:t xml:space="preserve">   Prince of Thebes    </w:t>
      </w:r>
      <w:r>
        <w:t xml:space="preserve">   Anticlea    </w:t>
      </w:r>
      <w:r>
        <w:t xml:space="preserve">   Elpenor    </w:t>
      </w:r>
      <w:r>
        <w:t xml:space="preserve">   Tiresias    </w:t>
      </w:r>
      <w:r>
        <w:t xml:space="preserve">   Aeolia    </w:t>
      </w:r>
      <w:r>
        <w:t xml:space="preserve">   Circe    </w:t>
      </w:r>
      <w:r>
        <w:t xml:space="preserve">   Hades    </w:t>
      </w:r>
      <w:r>
        <w:t xml:space="preserve">   Persephone    </w:t>
      </w:r>
      <w:r>
        <w:t xml:space="preserve">   Son of Laertes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the Dead Word Search </dc:title>
  <dcterms:created xsi:type="dcterms:W3CDTF">2021-10-11T19:14:15Z</dcterms:created>
  <dcterms:modified xsi:type="dcterms:W3CDTF">2021-10-11T19:14:15Z</dcterms:modified>
</cp:coreProperties>
</file>