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irresistible; tempting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picky; particular; finicky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salted/dried tuna, cod, haddock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peek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lady;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couch, a bed, or a pair of sneakers can all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loiter;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kind,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skilled, 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 and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floor in front of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smells and sounds can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couldn't control my ________ to eat the last brownie.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overwhelmed; more than planned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crazy; cuckoo</w:t>
            </w:r>
          </w:p>
        </w:tc>
      </w:tr>
    </w:tbl>
    <w:p>
      <w:pPr>
        <w:pStyle w:val="WordBankMedium"/>
      </w:pPr>
      <w:r>
        <w:t xml:space="preserve">   hearth    </w:t>
      </w:r>
      <w:r>
        <w:t xml:space="preserve">   brisk    </w:t>
      </w:r>
      <w:r>
        <w:t xml:space="preserve">   compulsion    </w:t>
      </w:r>
      <w:r>
        <w:t xml:space="preserve">   linger    </w:t>
      </w:r>
      <w:r>
        <w:t xml:space="preserve">   tantalizing    </w:t>
      </w:r>
      <w:r>
        <w:t xml:space="preserve">   emanate    </w:t>
      </w:r>
      <w:r>
        <w:t xml:space="preserve">   rapacious    </w:t>
      </w:r>
      <w:r>
        <w:t xml:space="preserve">   congenial    </w:t>
      </w:r>
      <w:r>
        <w:t xml:space="preserve">   choosy    </w:t>
      </w:r>
      <w:r>
        <w:t xml:space="preserve">   comfortable    </w:t>
      </w:r>
      <w:r>
        <w:t xml:space="preserve">   kippers    </w:t>
      </w:r>
      <w:r>
        <w:t xml:space="preserve">   clever    </w:t>
      </w:r>
      <w:r>
        <w:t xml:space="preserve">   swamped    </w:t>
      </w:r>
      <w:r>
        <w:t xml:space="preserve">   dotty    </w:t>
      </w:r>
      <w:r>
        <w:t xml:space="preserve">   peer    </w:t>
      </w:r>
      <w:r>
        <w:t xml:space="preserve">   boardinghouse    </w:t>
      </w:r>
      <w:r>
        <w:t xml:space="preserve">   dame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</dc:title>
  <dcterms:created xsi:type="dcterms:W3CDTF">2021-10-11T19:14:17Z</dcterms:created>
  <dcterms:modified xsi:type="dcterms:W3CDTF">2021-10-11T19:14:17Z</dcterms:modified>
</cp:coreProperties>
</file>