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taxidermy    </w:t>
      </w:r>
      <w:r>
        <w:t xml:space="preserve">   setting    </w:t>
      </w:r>
      <w:r>
        <w:t xml:space="preserve">   withholding information    </w:t>
      </w:r>
      <w:r>
        <w:t xml:space="preserve">   imagery    </w:t>
      </w:r>
      <w:r>
        <w:t xml:space="preserve">   suspense    </w:t>
      </w:r>
      <w:r>
        <w:t xml:space="preserve">   daschund    </w:t>
      </w:r>
      <w:r>
        <w:t xml:space="preserve">   England    </w:t>
      </w:r>
      <w:r>
        <w:t xml:space="preserve">   Bath    </w:t>
      </w:r>
      <w:r>
        <w:t xml:space="preserve">   Gregory Temple    </w:t>
      </w:r>
      <w:r>
        <w:t xml:space="preserve">   Christopher Mulholland    </w:t>
      </w:r>
      <w:r>
        <w:t xml:space="preserve">   cup of tea    </w:t>
      </w:r>
      <w:r>
        <w:t xml:space="preserve">   cyanide    </w:t>
      </w:r>
      <w:r>
        <w:t xml:space="preserve">   parrot    </w:t>
      </w:r>
      <w:r>
        <w:t xml:space="preserve">   Billy Weaver    </w:t>
      </w:r>
      <w:r>
        <w:t xml:space="preserve">   landlady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</dc:title>
  <dcterms:created xsi:type="dcterms:W3CDTF">2021-10-11T19:14:25Z</dcterms:created>
  <dcterms:modified xsi:type="dcterms:W3CDTF">2021-10-11T19:14:25Z</dcterms:modified>
</cp:coreProperties>
</file>