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Landlady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call to mind, called to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agreeable and pleasant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lighter and brighter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bow or nod in a downward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fall or descend slowly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torment with desire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overwhelming and powerful effect or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ramain alive and persist before disappearing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fronts of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cast a quick look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Landlady</dc:title>
  <dcterms:created xsi:type="dcterms:W3CDTF">2021-10-11T19:14:27Z</dcterms:created>
  <dcterms:modified xsi:type="dcterms:W3CDTF">2021-10-11T19:14:27Z</dcterms:modified>
</cp:coreProperties>
</file>