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the first name in the guestbook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important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the second name in the guestbook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billy was __________ by the landlady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book that people usually sign when staying at a motel or hotel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mythical creature (reptile)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name of the first name in the guestbook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Title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name of the second name in the guestbook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drink that billy and the landlady were drinking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Landlady</dc:title>
  <dcterms:created xsi:type="dcterms:W3CDTF">2021-10-11T19:12:59Z</dcterms:created>
  <dcterms:modified xsi:type="dcterms:W3CDTF">2021-10-11T19:12:59Z</dcterms:modified>
</cp:coreProperties>
</file>