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 (something) in its original or existing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contrary to one another or to a thing specified;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two but not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occuring, found, or done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or state of forcing or being forced to do something; constraint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(something) appear unexpectedly or seemingly from nowhere as if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habitually or commonly occurring or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way that is correct in all details; exactly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 or continue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containing as part of the whole being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known from long or close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willing or favorably disposed toward (an action, belief, or attitude)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evoking interest, attention, or admiration in a powerfully irresisible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person) pleasant because of a personality, qualites, or interests that are similar to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is easily perceived or understood;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in a constant direction on ( a path or any more or less horizontal surface)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pieve of information used as evidence or as part of a report or news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together or into contact so that a real or notional link is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time equal to sixty seconds</w:t>
            </w:r>
          </w:p>
        </w:tc>
      </w:tr>
    </w:tbl>
    <w:p>
      <w:pPr>
        <w:pStyle w:val="WordBankMedium"/>
      </w:pPr>
      <w:r>
        <w:t xml:space="preserve">   connect    </w:t>
      </w:r>
      <w:r>
        <w:t xml:space="preserve">   minute    </w:t>
      </w:r>
      <w:r>
        <w:t xml:space="preserve">   compulsion    </w:t>
      </w:r>
      <w:r>
        <w:t xml:space="preserve">   accurately    </w:t>
      </w:r>
      <w:r>
        <w:t xml:space="preserve">   unusual    </w:t>
      </w:r>
      <w:r>
        <w:t xml:space="preserve">   fact    </w:t>
      </w:r>
      <w:r>
        <w:t xml:space="preserve">   familiar    </w:t>
      </w:r>
      <w:r>
        <w:t xml:space="preserve">   fascinating    </w:t>
      </w:r>
      <w:r>
        <w:t xml:space="preserve">   opposite    </w:t>
      </w:r>
      <w:r>
        <w:t xml:space="preserve">   common    </w:t>
      </w:r>
      <w:r>
        <w:t xml:space="preserve">   several    </w:t>
      </w:r>
      <w:r>
        <w:t xml:space="preserve">   compelling    </w:t>
      </w:r>
      <w:r>
        <w:t xml:space="preserve">   proceed    </w:t>
      </w:r>
      <w:r>
        <w:t xml:space="preserve">   obviously    </w:t>
      </w:r>
      <w:r>
        <w:t xml:space="preserve">   including    </w:t>
      </w:r>
      <w:r>
        <w:t xml:space="preserve">   congenial    </w:t>
      </w:r>
      <w:r>
        <w:t xml:space="preserve">   conjure    </w:t>
      </w:r>
      <w:r>
        <w:t xml:space="preserve">   incline    </w:t>
      </w:r>
      <w:r>
        <w:t xml:space="preserve">   along    </w:t>
      </w:r>
      <w:r>
        <w:t xml:space="preserve">   preserve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2021-10-11T19:13:26Z</dcterms:created>
  <dcterms:modified xsi:type="dcterms:W3CDTF">2021-10-11T19:13:26Z</dcterms:modified>
</cp:coreProperties>
</file>