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Landlady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delicately small and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seriously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possessing a quality that stimulates 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floor of a fireplace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evoking interest, attention, or admiration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small mark or flaw which spoils the appearance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face of a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longer valid; out-of-date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active; fast;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magnificent; 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marked with irregular spots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strip of wood, metal, or stone forming the bottom of a doorway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stay in place longer than necessary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 Crossword</dc:title>
  <dcterms:created xsi:type="dcterms:W3CDTF">2021-10-11T19:14:34Z</dcterms:created>
  <dcterms:modified xsi:type="dcterms:W3CDTF">2021-10-11T19:14:34Z</dcterms:modified>
</cp:coreProperties>
</file>