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Landlady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Front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 hat with the top deeply indented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 that have been salted or dried or smoked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nervous and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Agreeable; Pleasant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Called to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Teasing by remaining unavalibe or withholding desired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employed to carry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game that is popular in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Landlady Crossword Puzzle</dc:title>
  <dcterms:created xsi:type="dcterms:W3CDTF">2021-10-11T19:13:21Z</dcterms:created>
  <dcterms:modified xsi:type="dcterms:W3CDTF">2021-10-11T19:13:21Z</dcterms:modified>
</cp:coreProperties>
</file>