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Landlady"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active; fast;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evoking interest, attention,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floor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delicately small and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magnificent; very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strip of wood, metal, or stone forming the bottom of a doorway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longer valid; run out; 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stay in place longer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possessing a quality that arouses or stimulates desire or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with irregular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mark or flaw which spoils the appearance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face of a building</w:t>
            </w:r>
          </w:p>
        </w:tc>
      </w:tr>
    </w:tbl>
    <w:p>
      <w:pPr>
        <w:pStyle w:val="WordBankMedium"/>
      </w:pPr>
      <w:r>
        <w:t xml:space="preserve">   illuminated    </w:t>
      </w:r>
      <w:r>
        <w:t xml:space="preserve">   blotchy    </w:t>
      </w:r>
      <w:r>
        <w:t xml:space="preserve">   hearth    </w:t>
      </w:r>
      <w:r>
        <w:t xml:space="preserve">   splendid    </w:t>
      </w:r>
      <w:r>
        <w:t xml:space="preserve">   facade    </w:t>
      </w:r>
      <w:r>
        <w:t xml:space="preserve">   earnestly    </w:t>
      </w:r>
      <w:r>
        <w:t xml:space="preserve">   threshold    </w:t>
      </w:r>
      <w:r>
        <w:t xml:space="preserve">   blemish    </w:t>
      </w:r>
      <w:r>
        <w:t xml:space="preserve">   lapsed    </w:t>
      </w:r>
      <w:r>
        <w:t xml:space="preserve">   dainty    </w:t>
      </w:r>
      <w:r>
        <w:t xml:space="preserve">   compelling    </w:t>
      </w:r>
      <w:r>
        <w:t xml:space="preserve">   linger    </w:t>
      </w:r>
      <w:r>
        <w:t xml:space="preserve">   conjured    </w:t>
      </w:r>
      <w:r>
        <w:t xml:space="preserve">   brisk    </w:t>
      </w:r>
      <w:r>
        <w:t xml:space="preserve">   tantalizing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Landlady" Vocabulary</dc:title>
  <dcterms:created xsi:type="dcterms:W3CDTF">2021-10-10T23:53:12Z</dcterms:created>
  <dcterms:modified xsi:type="dcterms:W3CDTF">2021-10-10T23:53:12Z</dcterms:modified>
</cp:coreProperties>
</file>