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Landlady" by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Greedy, selfish, or money-hungry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stout, long dog; the pet sleeping in front of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boxer who competed for the heavyweight in 1926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who runs a boarding house or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hired to carry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Minister of Great Britain during World War II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Agreeable or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deadly poison that gives off the smell and flavor of bitter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Quickness or rapidity; according to Billy, the one common characteristic of all businessmen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front of a building; alternately, a mask or false face; a thing used to hide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forth or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irresistible urge to do something, especially something you have no reason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or odd;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flower in the window of the bed and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 or scar which spoils the appearance of something, especially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Tormenting or teasing with the promise or sight of something unobtainable; tempting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English city to which Billy travels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Landlady" by Roald Dahl</dc:title>
  <dcterms:created xsi:type="dcterms:W3CDTF">2021-10-10T23:53:38Z</dcterms:created>
  <dcterms:modified xsi:type="dcterms:W3CDTF">2021-10-10T23:53:38Z</dcterms:modified>
</cp:coreProperties>
</file>