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Rent    </w:t>
      </w:r>
      <w:r>
        <w:t xml:space="preserve">   Pub    </w:t>
      </w:r>
      <w:r>
        <w:t xml:space="preserve">   Tea    </w:t>
      </w:r>
      <w:r>
        <w:t xml:space="preserve">   Facade    </w:t>
      </w:r>
      <w:r>
        <w:t xml:space="preserve">   Landlady    </w:t>
      </w:r>
      <w:r>
        <w:t xml:space="preserve">   Bath    </w:t>
      </w:r>
      <w:r>
        <w:t xml:space="preserve">   Boardinghouse    </w:t>
      </w:r>
      <w:r>
        <w:t xml:space="preserve">   Blemish    </w:t>
      </w:r>
      <w:r>
        <w:t xml:space="preserve">   Billy    </w:t>
      </w:r>
      <w:r>
        <w:t xml:space="preserve">   Biscuit    </w:t>
      </w:r>
      <w:r>
        <w:t xml:space="preserve">   Conjure    </w:t>
      </w:r>
      <w:r>
        <w:t xml:space="preserve">   Preserved    </w:t>
      </w:r>
      <w:r>
        <w:t xml:space="preserve">   Mood    </w:t>
      </w:r>
      <w:r>
        <w:t xml:space="preserve">   Foreshadowing    </w:t>
      </w:r>
      <w:r>
        <w:t xml:space="preserve">   Bird    </w:t>
      </w:r>
      <w:r>
        <w:t xml:space="preserve">   Dog    </w:t>
      </w:r>
      <w:r>
        <w:t xml:space="preserve">   Linger    </w:t>
      </w:r>
      <w:r>
        <w:t xml:space="preserve">   Compelling    </w:t>
      </w:r>
      <w:r>
        <w:t xml:space="preserve">   Rapacious    </w:t>
      </w:r>
      <w:r>
        <w:t xml:space="preserve">   Swanky    </w:t>
      </w:r>
      <w:r>
        <w:t xml:space="preserve">  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2021-10-11T19:13:57Z</dcterms:created>
  <dcterms:modified xsi:type="dcterms:W3CDTF">2021-10-11T19:13:57Z</dcterms:modified>
</cp:coreProperties>
</file>