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Landry News: Chapters 1-6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astounded or 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charges of offense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completely confused; messy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 or rise stiffly; annoyed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alone or unattached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understanding another's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based on natural impulse; naturally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gather or collect in a 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harshly or bitterly critical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accompanied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bundle or collection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Landry News: Chapters 1-6</dc:title>
  <dcterms:created xsi:type="dcterms:W3CDTF">2021-10-11T19:13:53Z</dcterms:created>
  <dcterms:modified xsi:type="dcterms:W3CDTF">2021-10-11T19:13:53Z</dcterms:modified>
</cp:coreProperties>
</file>