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Landry News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 and crush of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reporter for WQRR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Cara made on the bus and who helped her in the Landry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Principal of Denton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 that assisted students in using the machines to publish the Landry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Larson's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 who asked to publish his personal story in the Landry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Cara's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Newspaper created by Cara and classmates when they were forbidden to publish The Landry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that Cara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Newspaper that Cara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Editor and Chief of the Landry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Secretary of Dr. Barnes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freedom of the press and sppech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Landry News Crossword Puzzle</dc:title>
  <dcterms:created xsi:type="dcterms:W3CDTF">2021-10-11T19:12:56Z</dcterms:created>
  <dcterms:modified xsi:type="dcterms:W3CDTF">2021-10-11T19:12:56Z</dcterms:modified>
</cp:coreProperties>
</file>