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Language of Algebra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more than three terms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known value in an expression that has no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number that multiplies the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only has three terms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expression made up of terms joined by addition or subraction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letter that represents a unknown number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branch of mathematics the uses symbols to represent unknown numbers or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only has one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number or a variable or the product of numbers and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only has two terms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Language of Algebra</dc:title>
  <dcterms:created xsi:type="dcterms:W3CDTF">2021-10-11T19:13:41Z</dcterms:created>
  <dcterms:modified xsi:type="dcterms:W3CDTF">2021-10-11T19:13:41Z</dcterms:modified>
</cp:coreProperties>
</file>