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Language of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INVITING    </w:t>
      </w:r>
      <w:r>
        <w:t xml:space="preserve">   SWAY    </w:t>
      </w:r>
      <w:r>
        <w:t xml:space="preserve">   HEIGHTEN    </w:t>
      </w:r>
      <w:r>
        <w:t xml:space="preserve">   CLAIMS    </w:t>
      </w:r>
      <w:r>
        <w:t xml:space="preserve">   ASSERTS    </w:t>
      </w:r>
      <w:r>
        <w:t xml:space="preserve">   SEEKING    </w:t>
      </w:r>
      <w:r>
        <w:t xml:space="preserve">   PORTRAYING    </w:t>
      </w:r>
      <w:r>
        <w:t xml:space="preserve">   DEPICTING    </w:t>
      </w:r>
      <w:r>
        <w:t xml:space="preserve">   DEMONSTRATING    </w:t>
      </w:r>
      <w:r>
        <w:t xml:space="preserve">   REINFORCING    </w:t>
      </w:r>
      <w:r>
        <w:t xml:space="preserve">   DEFENSIVE    </w:t>
      </w:r>
      <w:r>
        <w:t xml:space="preserve">   ALARMING    </w:t>
      </w:r>
      <w:r>
        <w:t xml:space="preserve">   GARNERS    </w:t>
      </w:r>
      <w:r>
        <w:t xml:space="preserve">   MOTIVATE    </w:t>
      </w:r>
      <w:r>
        <w:t xml:space="preserve">   ELICIT    </w:t>
      </w:r>
      <w:r>
        <w:t xml:space="preserve">   AIM    </w:t>
      </w:r>
      <w:r>
        <w:t xml:space="preserve">   EMPLOYS    </w:t>
      </w:r>
      <w:r>
        <w:t xml:space="preserve">   BOLSTER    </w:t>
      </w:r>
      <w:r>
        <w:t xml:space="preserve">   REITERATING    </w:t>
      </w:r>
      <w:r>
        <w:t xml:space="preserve">   HIGHLIGHTING    </w:t>
      </w:r>
      <w:r>
        <w:t xml:space="preserve">   COMMEND    </w:t>
      </w:r>
      <w:r>
        <w:t xml:space="preserve">   CONDEMN    </w:t>
      </w:r>
      <w:r>
        <w:t xml:space="preserve">   CONTEND    </w:t>
      </w:r>
      <w:r>
        <w:t xml:space="preserve">   CLAIM    </w:t>
      </w:r>
      <w:r>
        <w:t xml:space="preserve">   PROMOTE    </w:t>
      </w:r>
      <w:r>
        <w:t xml:space="preserve">   CONNOTE    </w:t>
      </w:r>
      <w:r>
        <w:t xml:space="preserve">   INSINUATE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Language of Analysis</dc:title>
  <dcterms:created xsi:type="dcterms:W3CDTF">2021-10-11T19:14:00Z</dcterms:created>
  <dcterms:modified xsi:type="dcterms:W3CDTF">2021-10-11T19:14:00Z</dcterms:modified>
</cp:coreProperties>
</file>