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Language of Caring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acknowledge    </w:t>
      </w:r>
      <w:r>
        <w:t xml:space="preserve">   apology    </w:t>
      </w:r>
      <w:r>
        <w:t xml:space="preserve">   caring    </w:t>
      </w:r>
      <w:r>
        <w:t xml:space="preserve">   communication     </w:t>
      </w:r>
      <w:r>
        <w:t xml:space="preserve">   feelings    </w:t>
      </w:r>
      <w:r>
        <w:t xml:space="preserve">   head    </w:t>
      </w:r>
      <w:r>
        <w:t xml:space="preserve">   heart    </w:t>
      </w:r>
      <w:r>
        <w:t xml:space="preserve">   intent    </w:t>
      </w:r>
      <w:r>
        <w:t xml:space="preserve">   language    </w:t>
      </w:r>
      <w:r>
        <w:t xml:space="preserve">   listen     </w:t>
      </w:r>
      <w:r>
        <w:t xml:space="preserve">   nonverbal    </w:t>
      </w:r>
      <w:r>
        <w:t xml:space="preserve">   positive    </w:t>
      </w:r>
      <w:r>
        <w:t xml:space="preserve">   practice    </w:t>
      </w:r>
      <w:r>
        <w:t xml:space="preserve">   presence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Language of Caring</dc:title>
  <dcterms:created xsi:type="dcterms:W3CDTF">2021-10-11T19:12:41Z</dcterms:created>
  <dcterms:modified xsi:type="dcterms:W3CDTF">2021-10-11T19:12:41Z</dcterms:modified>
</cp:coreProperties>
</file>