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Language of Dermatology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used to view microscopic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Connective tissue below the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1st degree burn from too much sun exposure?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Adipose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removal and examination of tissue from a living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Outer layer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IM injection of antibiotics would 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skin is constantly replacing itself. This is known as 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deadly skin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Medical professional who studies the Integumentary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important role that the skin plays in our everyday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Cancer that has spread to other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surgical treatment using cold, freezing instruments or gases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Integumentary system is very important in this Sense.</w:t>
            </w:r>
          </w:p>
        </w:tc>
      </w:tr>
    </w:tbl>
    <w:p>
      <w:pPr>
        <w:pStyle w:val="WordBankMedium"/>
      </w:pPr>
      <w:r>
        <w:t xml:space="preserve">   Sunburn    </w:t>
      </w:r>
      <w:r>
        <w:t xml:space="preserve">   Touch    </w:t>
      </w:r>
      <w:r>
        <w:t xml:space="preserve">   Protection    </w:t>
      </w:r>
      <w:r>
        <w:t xml:space="preserve">   Regeneration    </w:t>
      </w:r>
      <w:r>
        <w:t xml:space="preserve">   Biopsy    </w:t>
      </w:r>
      <w:r>
        <w:t xml:space="preserve">   Cryosurgery    </w:t>
      </w:r>
      <w:r>
        <w:t xml:space="preserve">   Epidermis    </w:t>
      </w:r>
      <w:r>
        <w:t xml:space="preserve">   Dermis    </w:t>
      </w:r>
      <w:r>
        <w:t xml:space="preserve">   Microscope    </w:t>
      </w:r>
      <w:r>
        <w:t xml:space="preserve">   Dermatologist    </w:t>
      </w:r>
      <w:r>
        <w:t xml:space="preserve">   Melanoma    </w:t>
      </w:r>
      <w:r>
        <w:t xml:space="preserve">   Metastasis    </w:t>
      </w:r>
      <w:r>
        <w:t xml:space="preserve">   Fat    </w:t>
      </w:r>
      <w:r>
        <w:t xml:space="preserve">   Intramuscular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Language of Dermatology</dc:title>
  <dcterms:created xsi:type="dcterms:W3CDTF">2021-10-11T19:14:06Z</dcterms:created>
  <dcterms:modified xsi:type="dcterms:W3CDTF">2021-10-11T19:14:06Z</dcterms:modified>
</cp:coreProperties>
</file>