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Language of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using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Enlargement of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sausage-shaped bodies that provide the principal source of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endings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Emergency effort to remove foreign material from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Beyond control; spread of a cancerous tumor to another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of chromosomes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Endocrine gland that surrounds the trachea in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beginnings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viewing the peritoneal (abdominal)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foundation of a word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found within each chromosome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Language of Medicine</dc:title>
  <dcterms:created xsi:type="dcterms:W3CDTF">2021-10-11T19:13:06Z</dcterms:created>
  <dcterms:modified xsi:type="dcterms:W3CDTF">2021-10-11T19:13:06Z</dcterms:modified>
</cp:coreProperties>
</file>