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Language of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repair of the nose (nose job)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condition with deficient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Combining form for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Endocrine glands located above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Ridges on the palate and wall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Combining form for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Combining form for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hyperbilirubinemia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Combining form for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Combining form for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Suffix meaning "to secrete'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Position of lying on your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Finger-like ends of the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Position of lying on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Depression in an organ where blood vessels and nerves enter and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Combining form for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Combining form for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Flap that closes as food moves down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Tubes leading from the kidneys to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Another term for foreskin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Combining form for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crushing of stones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 that produces insulin and regulates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Gland located at the base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Combining form for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Combining form for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Placenta over the cervical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Hangs down like an apron over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puncture to remove fluid from the pleural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Combining form for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Inner layer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Triangular region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Combining form for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Projections in the wall of the small intestines that absorb nutrients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Combining form for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Combining form for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combining form for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Granulocytes that stain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Combining form for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Combining form for nipple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Language of Medicine</dc:title>
  <dcterms:created xsi:type="dcterms:W3CDTF">2021-10-11T19:13:10Z</dcterms:created>
  <dcterms:modified xsi:type="dcterms:W3CDTF">2021-10-11T19:13:10Z</dcterms:modified>
</cp:coreProperties>
</file>