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Language of Mortality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Falsley judges an action to be morally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judement between a Mortal Sin(10 Commandments) and a Venial Sin (White Lie)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judgement done DURING the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may claim doubtfully about a good,evil,or moral act that may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judgement of reason between right and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judgement done BEFORE the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judgment done AFTER the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something because it abides by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Ignorance that CANT be overcome by ordinary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may claim certainly about a good,evil,or moral act that may be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something soully because it is the right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Identifies ACCURATELY the good,evil, or moral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quality humans have which allows us to choose between good and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 INACCURATELY the good,evil,or moral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Ignorance that CANT be overcome by ordinary efforts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Mortality</dc:title>
  <dcterms:created xsi:type="dcterms:W3CDTF">2021-10-11T19:13:32Z</dcterms:created>
  <dcterms:modified xsi:type="dcterms:W3CDTF">2021-10-11T19:13:32Z</dcterms:modified>
</cp:coreProperties>
</file>