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prohibited    </w:t>
      </w:r>
      <w:r>
        <w:t xml:space="preserve">   Gestapo    </w:t>
      </w:r>
      <w:r>
        <w:t xml:space="preserve">   fascist    </w:t>
      </w:r>
      <w:r>
        <w:t xml:space="preserve">   concentration camp    </w:t>
      </w:r>
      <w:r>
        <w:t xml:space="preserve">   decree    </w:t>
      </w:r>
      <w:r>
        <w:t xml:space="preserve">   forbidden    </w:t>
      </w:r>
      <w:r>
        <w:t xml:space="preserve">   restrictions    </w:t>
      </w:r>
      <w:r>
        <w:t xml:space="preserve">   freedom    </w:t>
      </w:r>
      <w:r>
        <w:t xml:space="preserve">   Crusades    </w:t>
      </w:r>
      <w:r>
        <w:t xml:space="preserve">   pogrom    </w:t>
      </w:r>
      <w:r>
        <w:t xml:space="preserve">   nationalist    </w:t>
      </w:r>
      <w:r>
        <w:t xml:space="preserve">   emigration    </w:t>
      </w:r>
      <w:r>
        <w:t xml:space="preserve">   immigration    </w:t>
      </w:r>
      <w:r>
        <w:t xml:space="preserve">   assimilation    </w:t>
      </w:r>
      <w:r>
        <w:t xml:space="preserve">   caricature    </w:t>
      </w:r>
      <w:r>
        <w:t xml:space="preserve">   discrimination    </w:t>
      </w:r>
      <w:r>
        <w:t xml:space="preserve">   prejudice    </w:t>
      </w:r>
      <w:r>
        <w:t xml:space="preserve">   scapegoat    </w:t>
      </w:r>
      <w:r>
        <w:t xml:space="preserve">   stereotype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Prejudice</dc:title>
  <dcterms:created xsi:type="dcterms:W3CDTF">2021-10-11T19:13:37Z</dcterms:created>
  <dcterms:modified xsi:type="dcterms:W3CDTF">2021-10-11T19:13:37Z</dcterms:modified>
</cp:coreProperties>
</file>