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Language of Probability</w:t>
      </w:r>
    </w:p>
    <w:p>
      <w:pPr>
        <w:pStyle w:val="Questions"/>
      </w:pPr>
      <w:r>
        <w:t xml:space="preserve">1. ANODRM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YLEUALQ LKLYEI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IPMLBESSIO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PLTBOIABYRI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NENV DARMAGI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TWO YWA BALTE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NIETCAR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NRXTPEIEEM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EPLAMS SECAP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TNEVE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LNEMPOMTCE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NEEV HNECCA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IEYLKL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MOEOCUT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NKLUIEYL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Language of Probability</dc:title>
  <dcterms:created xsi:type="dcterms:W3CDTF">2021-10-11T19:14:20Z</dcterms:created>
  <dcterms:modified xsi:type="dcterms:W3CDTF">2021-10-11T19:14:20Z</dcterms:modified>
</cp:coreProperties>
</file>