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Language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origin, 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Zoo or Zoa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Swallow, Devour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Chloro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Eat, Consume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Science</dc:title>
  <dcterms:created xsi:type="dcterms:W3CDTF">2021-10-11T19:14:15Z</dcterms:created>
  <dcterms:modified xsi:type="dcterms:W3CDTF">2021-10-11T19:14:15Z</dcterms:modified>
</cp:coreProperties>
</file>