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Laois/ Offaly Plantation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given to Dublin and parts of Kildare, Meath and Louth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English and Scottish were told to buy;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Plantation of Offaly and Laois was;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Rulers of Offaly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Husband of Mary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Rulers of Laois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English and Scottish Planters were not allowed to employ the;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Portlaoise renamed;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given to taking over Land in Ireland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were needed to protect English planters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 in 1553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English and Scottish people were called;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Laois/ Offaly Plantation</dc:title>
  <dcterms:created xsi:type="dcterms:W3CDTF">2021-10-11T19:13:46Z</dcterms:created>
  <dcterms:modified xsi:type="dcterms:W3CDTF">2021-10-11T19:13:46Z</dcterms:modified>
</cp:coreProperties>
</file>