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Largest Empire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Pompey    </w:t>
      </w:r>
      <w:r>
        <w:t xml:space="preserve">   Centurion    </w:t>
      </w:r>
      <w:r>
        <w:t xml:space="preserve">   War Elephant    </w:t>
      </w:r>
      <w:r>
        <w:t xml:space="preserve">   Egypt    </w:t>
      </w:r>
      <w:r>
        <w:t xml:space="preserve">   Senate    </w:t>
      </w:r>
      <w:r>
        <w:t xml:space="preserve">   Scipio    </w:t>
      </w:r>
      <w:r>
        <w:t xml:space="preserve">   Mark Antony    </w:t>
      </w:r>
      <w:r>
        <w:t xml:space="preserve">   Hannibal    </w:t>
      </w:r>
      <w:r>
        <w:t xml:space="preserve">   Octavian    </w:t>
      </w:r>
      <w:r>
        <w:t xml:space="preserve">   Cleopatra    </w:t>
      </w:r>
      <w:r>
        <w:t xml:space="preserve">   Julius Caesar    </w:t>
      </w:r>
      <w:r>
        <w:t xml:space="preserve">   Italy    </w:t>
      </w:r>
      <w:r>
        <w:t xml:space="preserve">   Carthage    </w:t>
      </w:r>
      <w:r>
        <w:t xml:space="preserve">   Punic Wars    </w:t>
      </w:r>
      <w:r>
        <w:t xml:space="preserve">   Remus    </w:t>
      </w:r>
      <w:r>
        <w:t xml:space="preserve">   Romulus    </w:t>
      </w:r>
      <w:r>
        <w:t xml:space="preserve">   Rome    </w:t>
      </w:r>
      <w:r>
        <w:t xml:space="preserve">   Empire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Largest Empire</dc:title>
  <dcterms:created xsi:type="dcterms:W3CDTF">2021-10-11T19:12:49Z</dcterms:created>
  <dcterms:modified xsi:type="dcterms:W3CDTF">2021-10-11T19:12:49Z</dcterms:modified>
</cp:coreProperties>
</file>