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Last Apprentice</w:t>
      </w:r>
    </w:p>
    <w:p>
      <w:pPr>
        <w:pStyle w:val="Questions"/>
      </w:pPr>
      <w:r>
        <w:t xml:space="preserve">1. CRGEEE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IMANLK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HECTSIW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APETR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DRO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NAAMED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AMM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IEFR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OTM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LLIB AKRGHTIR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MIKLINGRA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REPTPA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NPNCEDIHE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IAMAL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RGEGRYO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ALEESENLTM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CLIAE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KPOSO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FENID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LAWC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Apprentice</dc:title>
  <dcterms:created xsi:type="dcterms:W3CDTF">2021-10-11T19:13:30Z</dcterms:created>
  <dcterms:modified xsi:type="dcterms:W3CDTF">2021-10-11T19:13:30Z</dcterms:modified>
</cp:coreProperties>
</file>