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Battle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ape who makes a fake Aslan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boy who rescued the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royal city in Narnia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donkey who was the fake Aslan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King's best friend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Calormene who came to the king's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youngest brother of the High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of the kings of Narnia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Youngest sister of the High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girl who rescued the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 King Of Narnia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Lion who ruled Narnia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Battle</dc:title>
  <dcterms:created xsi:type="dcterms:W3CDTF">2021-10-11T19:13:40Z</dcterms:created>
  <dcterms:modified xsi:type="dcterms:W3CDTF">2021-10-11T19:13:40Z</dcterms:modified>
</cp:coreProperties>
</file>