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commanded Tash to go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 "The stars don't lie but Men and Beast do."?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no longer a friend to Narnia?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taken over by Calormen?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Calormen's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fuse between Aslan and Tash?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Father Time?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rescued Puzzle?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in England when Jill and Eustace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tied to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got rescued from the stable before Puzzle?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reported that Cair Paravel was overtaken?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fetched the lion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Dwarf came to Tirian's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fell from the sky during the end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Dogs sniff out in pure Narnia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Battle</dc:title>
  <dcterms:created xsi:type="dcterms:W3CDTF">2021-10-11T19:13:44Z</dcterms:created>
  <dcterms:modified xsi:type="dcterms:W3CDTF">2021-10-11T19:13:44Z</dcterms:modified>
</cp:coreProperties>
</file>