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Last Battle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imposter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girl whom saved King Tirian from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unicorn's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dwarf joined the king after his brethen left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called down Tash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last king of Narnia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boy whom saved King Tirian from the tree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person being imposted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comes up with the idea of a fake Aslan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coerced Puzzle to put on the lion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opposite of Aslan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Last Battle Crossword</dc:title>
  <dcterms:created xsi:type="dcterms:W3CDTF">2021-10-11T19:13:42Z</dcterms:created>
  <dcterms:modified xsi:type="dcterms:W3CDTF">2021-10-11T19:13:42Z</dcterms:modified>
</cp:coreProperties>
</file>