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Best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pine trees    </w:t>
      </w:r>
      <w:r>
        <w:t xml:space="preserve">   summer    </w:t>
      </w:r>
      <w:r>
        <w:t xml:space="preserve">   friends    </w:t>
      </w:r>
      <w:r>
        <w:t xml:space="preserve">   bracelet    </w:t>
      </w:r>
      <w:r>
        <w:t xml:space="preserve">   thunderstorm    </w:t>
      </w:r>
      <w:r>
        <w:t xml:space="preserve">   sad    </w:t>
      </w:r>
      <w:r>
        <w:t xml:space="preserve">   island    </w:t>
      </w:r>
      <w:r>
        <w:t xml:space="preserve">   cabin    </w:t>
      </w:r>
      <w:r>
        <w:t xml:space="preserve">   Eddie    </w:t>
      </w:r>
      <w:r>
        <w:t xml:space="preserve">   Grandmother    </w:t>
      </w:r>
      <w:r>
        <w:t xml:space="preserve">   canoeing    </w:t>
      </w:r>
      <w:r>
        <w:t xml:space="preserve">   Lucy    </w:t>
      </w:r>
      <w:r>
        <w:t xml:space="preserve">   Megan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Best Days of Summer</dc:title>
  <dcterms:created xsi:type="dcterms:W3CDTF">2021-10-11T19:12:46Z</dcterms:created>
  <dcterms:modified xsi:type="dcterms:W3CDTF">2021-10-11T19:12:46Z</dcterms:modified>
</cp:coreProperties>
</file>