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Last Black Unicorn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crazy husband    </w:t>
      </w:r>
      <w:r>
        <w:t xml:space="preserve">   Bertha    </w:t>
      </w:r>
      <w:r>
        <w:t xml:space="preserve">   boyfriend shoes    </w:t>
      </w:r>
      <w:r>
        <w:t xml:space="preserve">   two by four    </w:t>
      </w:r>
      <w:r>
        <w:t xml:space="preserve">   stepfather    </w:t>
      </w:r>
      <w:r>
        <w:t xml:space="preserve">   jewish    </w:t>
      </w:r>
      <w:r>
        <w:t xml:space="preserve">   monologue    </w:t>
      </w:r>
      <w:r>
        <w:t xml:space="preserve">   energy producer    </w:t>
      </w:r>
      <w:r>
        <w:t xml:space="preserve">   air lines    </w:t>
      </w:r>
      <w:r>
        <w:t xml:space="preserve">   mascot    </w:t>
      </w:r>
      <w:r>
        <w:t xml:space="preserve">   onions and eggs    </w:t>
      </w:r>
      <w:r>
        <w:t xml:space="preserve">   flies    </w:t>
      </w:r>
      <w:r>
        <w:t xml:space="preserve">   bar mitzvah    </w:t>
      </w:r>
      <w:r>
        <w:t xml:space="preserve">   comedy    </w:t>
      </w:r>
      <w:r>
        <w:t xml:space="preserve">   foster care    </w:t>
      </w:r>
      <w:r>
        <w:t xml:space="preserve">   unicorn    </w:t>
      </w:r>
      <w:r>
        <w:t xml:space="preserve">   tiffany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Black Unicorn</dc:title>
  <dcterms:created xsi:type="dcterms:W3CDTF">2021-10-11T19:13:48Z</dcterms:created>
  <dcterms:modified xsi:type="dcterms:W3CDTF">2021-10-11T19:13:48Z</dcterms:modified>
</cp:coreProperties>
</file>