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Black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Roscoe    </w:t>
      </w:r>
      <w:r>
        <w:t xml:space="preserve">   south central    </w:t>
      </w:r>
      <w:r>
        <w:t xml:space="preserve">   fostercare    </w:t>
      </w:r>
      <w:r>
        <w:t xml:space="preserve">   comedy    </w:t>
      </w:r>
      <w:r>
        <w:t xml:space="preserve">   bar mitzvah    </w:t>
      </w:r>
      <w:r>
        <w:t xml:space="preserve">   bunk beds    </w:t>
      </w:r>
      <w:r>
        <w:t xml:space="preserve">   unicorn    </w:t>
      </w:r>
      <w:r>
        <w:t xml:space="preserve">   cone head    </w:t>
      </w:r>
      <w:r>
        <w:t xml:space="preserve">   onions and eggs    </w:t>
      </w:r>
      <w:r>
        <w:t xml:space="preserve">   crazy husband    </w:t>
      </w:r>
      <w:r>
        <w:t xml:space="preserve">   Energy Producer    </w:t>
      </w:r>
      <w:r>
        <w:t xml:space="preserve">   Titus    </w:t>
      </w:r>
      <w:r>
        <w:t xml:space="preserve">   Bertha    </w:t>
      </w:r>
      <w:r>
        <w:t xml:space="preserve">   monologue    </w:t>
      </w:r>
      <w:r>
        <w:t xml:space="preserve">   mascot    </w:t>
      </w:r>
      <w:r>
        <w:t xml:space="preserve">   boyfriend shoes    </w:t>
      </w:r>
      <w:r>
        <w:t xml:space="preserve">   step father    </w:t>
      </w:r>
      <w:r>
        <w:t xml:space="preserve">   air lines    </w:t>
      </w:r>
      <w:r>
        <w:t xml:space="preserve">   Tiffany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Black Unicorn</dc:title>
  <dcterms:created xsi:type="dcterms:W3CDTF">2021-10-11T19:13:51Z</dcterms:created>
  <dcterms:modified xsi:type="dcterms:W3CDTF">2021-10-11T19:13:51Z</dcterms:modified>
</cp:coreProperties>
</file>