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Last Book In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LOOPING    </w:t>
      </w:r>
      <w:r>
        <w:t xml:space="preserve">   SKYDEE    </w:t>
      </w:r>
      <w:r>
        <w:t xml:space="preserve">   DEEF    </w:t>
      </w:r>
      <w:r>
        <w:t xml:space="preserve">   FERAL    </w:t>
      </w:r>
      <w:r>
        <w:t xml:space="preserve">   LITERARY IMMORTALITY    </w:t>
      </w:r>
      <w:r>
        <w:t xml:space="preserve">   DAWN    </w:t>
      </w:r>
      <w:r>
        <w:t xml:space="preserve">   HEALER    </w:t>
      </w:r>
      <w:r>
        <w:t xml:space="preserve">   RUNNER    </w:t>
      </w:r>
      <w:r>
        <w:t xml:space="preserve">   ENFORCERS    </w:t>
      </w:r>
      <w:r>
        <w:t xml:space="preserve">   FOUNDLING    </w:t>
      </w:r>
      <w:r>
        <w:t xml:space="preserve">   SLUMMER    </w:t>
      </w:r>
      <w:r>
        <w:t xml:space="preserve">   EDIBLES    </w:t>
      </w:r>
      <w:r>
        <w:t xml:space="preserve">   TAKVEE    </w:t>
      </w:r>
      <w:r>
        <w:t xml:space="preserve">   TEKS    </w:t>
      </w:r>
      <w:r>
        <w:t xml:space="preserve">   STACKBOX    </w:t>
      </w:r>
      <w:r>
        <w:t xml:space="preserve">   GUMMY    </w:t>
      </w:r>
      <w:r>
        <w:t xml:space="preserve">   PROOV    </w:t>
      </w:r>
      <w:r>
        <w:t xml:space="preserve">   URB    </w:t>
      </w:r>
      <w:r>
        <w:t xml:space="preserve">   LATCH    </w:t>
      </w:r>
      <w:r>
        <w:t xml:space="preserve">   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Book In The Universe</dc:title>
  <dcterms:created xsi:type="dcterms:W3CDTF">2021-10-11T19:13:27Z</dcterms:created>
  <dcterms:modified xsi:type="dcterms:W3CDTF">2021-10-11T19:13:27Z</dcterms:modified>
</cp:coreProperties>
</file>