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Book in the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takvee    </w:t>
      </w:r>
      <w:r>
        <w:t xml:space="preserve">   stunstiks    </w:t>
      </w:r>
      <w:r>
        <w:t xml:space="preserve">   maximall    </w:t>
      </w:r>
      <w:r>
        <w:t xml:space="preserve">   tunic    </w:t>
      </w:r>
      <w:r>
        <w:t xml:space="preserve">   mope    </w:t>
      </w:r>
      <w:r>
        <w:t xml:space="preserve">   ryter    </w:t>
      </w:r>
      <w:r>
        <w:t xml:space="preserve">   choxbar    </w:t>
      </w:r>
      <w:r>
        <w:t xml:space="preserve">   billy bizmo    </w:t>
      </w:r>
      <w:r>
        <w:t xml:space="preserve">   needlebrains    </w:t>
      </w:r>
      <w:r>
        <w:t xml:space="preserve">   the stacks    </w:t>
      </w:r>
      <w:r>
        <w:t xml:space="preserve">   gummy    </w:t>
      </w:r>
      <w:r>
        <w:t xml:space="preserve">   bully bangers    </w:t>
      </w:r>
      <w:r>
        <w:t xml:space="preserve">   eden    </w:t>
      </w:r>
      <w:r>
        <w:t xml:space="preserve">   spaz    </w:t>
      </w:r>
      <w:r>
        <w:t xml:space="preserve">   sexbos    </w:t>
      </w:r>
      <w:r>
        <w:t xml:space="preserve">   shooters    </w:t>
      </w:r>
      <w:r>
        <w:t xml:space="preserve">   trendies    </w:t>
      </w:r>
      <w:r>
        <w:t xml:space="preserve">   proov    </w:t>
      </w:r>
      <w:r>
        <w:t xml:space="preserve">   back times    </w:t>
      </w:r>
      <w:r>
        <w:t xml:space="preserve">   big 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Book in the Universe </dc:title>
  <dcterms:created xsi:type="dcterms:W3CDTF">2021-10-11T19:14:01Z</dcterms:created>
  <dcterms:modified xsi:type="dcterms:W3CDTF">2021-10-11T19:14:01Z</dcterms:modified>
</cp:coreProperties>
</file>