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Books of The Old Testament</w:t>
      </w:r>
    </w:p>
    <w:p>
      <w:pPr>
        <w:pStyle w:val="Questions"/>
      </w:pPr>
      <w:r>
        <w:t xml:space="preserve">1. DNEAIL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AHESO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IHMCALA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KKBUAKHA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CMHAI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UHNMA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OJHAN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BOIDAAH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HZHAACEIR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LEOJ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HAIGGA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APHENZIAH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Books of The Old Testament</dc:title>
  <dcterms:created xsi:type="dcterms:W3CDTF">2021-10-11T19:13:08Z</dcterms:created>
  <dcterms:modified xsi:type="dcterms:W3CDTF">2021-10-11T19:13:08Z</dcterms:modified>
</cp:coreProperties>
</file>